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282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86MS0063-01-2025-000928-95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Николая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Замятин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Замятин Н.В.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Замятин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Замятин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Замятина Н.В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Замятина Николая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